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5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5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LAW OF TORTS  VOLUME 5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