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LICENSING RIGHTS AND ROYALTY ISSUES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LICENSING RIGHTS AND ROYALTY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本书出售、求购地址：https://www.jiaokey.com/book/detail/40733012.html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关键词搜索：https://www.jiaokey.com/tag/MUSIC LICENSING RIGHTS AND ROYALTY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