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 PRINCIPLES AND CASES IN THE LEGAL ENVIRONMENT</w:t>
      </w:r>
    </w:p>
    <w:p>
      <w:r>
        <w:rPr>
          <w:rFonts w:ascii="宋体" w:hAnsi="宋体" w:eastAsia="宋体"/>
          <w:sz w:val="24"/>
        </w:rPr>
        <w:t>LYNN M.FORSYTHE AND BRENDA E.KNOWLES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 PRINCIPLES AND CASES IN THE LEGAL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M.FORSYTHE AND BRENDA E.KNOWLES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本书出售、求购地址：https://www.jiaokey.com/book/detail/40732959.html</w:t>
      </w:r>
    </w:p>
    <w:p>
      <w:r>
        <w:t>更多相关图书推荐：https://www.jiaokey.com</w:t>
      </w:r>
    </w:p>
    <w:p>
      <w:r>
        <w:t>LYNN M.FORSYTHE AND BRENDA E.KNOWLES 其他作品：https://www.jiaokey.com/tag/LYNN M.FORSYTHE AND BRENDA E.KNOWLES.html</w:t>
      </w:r>
    </w:p>
    <w:p>
      <w:r>
        <w:t>WOLTERS KLUWER 出版图书：https://www.jiaokey.com/tag/WOLTERS KLUWER.html</w:t>
      </w:r>
    </w:p>
    <w:p>
      <w:r>
        <w:t>关键词搜索：https://www.jiaokey.com/tag/BUSINESS LAW  PRINCIPLES AND CASES IN THE LEGAL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