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CALIFORNIA CODES  1991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CALIFORNIA CODES  1991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本书出售、求购地址：https://www.jiaokey.com/book/detail/40732933.html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关键词搜索：https://www.jiaokey.com/tag/THE STANDARD CALIFORNIA CODES  1991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