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LAW  KEYED TO COURSES USING ADELMAN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LAW  KEYED TO COURSES USING ADELMAN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本书出售、求购地址：https://www.jiaokey.com/book/detail/40732839.html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WOLTERS KLUWER 出版图书：https://www.jiaokey.com/tag/WOLTERS KLUWER.html</w:t>
      </w:r>
    </w:p>
    <w:p>
      <w:r>
        <w:t>关键词搜索：https://www.jiaokey.com/tag/PATENT LAW  KEYED TO COURSES USING ADELMAN.html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