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LABOR LABOR LAW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LABOR LABOR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本书出售、求购地址：https://www.jiaokey.com/book/detail/40732717.html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关键词搜索：https://www.jiaokey.com/tag/UNDERSTANDING LABOR LABOR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