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AND PROCEDURE IN LABOR ARBITRATION  SECOND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AND PROCEDURE IN LABOR ARBITRATION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本书出售、求购地址：https://www.jiaokey.com/book/detail/40732713.html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关键词搜索：https://www.jiaokey.com/tag/PRACTICE AND PROCEDURE IN LABOR ARBITRATION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