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POLITICS:LESSONS FROM KELO V.CITY OF NEW LONDON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POLITICS:LESSONS FROM KELO V.CITY OF NEW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本书出售、求购地址：https://www.jiaokey.com/book/detail/40732688.html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PRICE OF POLITICS:LESSONS FROM KELO V.CITY OF NEW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