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PRECEDENT  KEY TERMS AND CONCEPTS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PRECEDENT  KEY TERMS AND CONCEPTS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关键词搜索：https://www.jiaokey.com/tag/PATENT LAW PRECEDENT  KEY TERMS AND CONCEPTS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