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RIBSTEIN AND KEATINGE ON LIMITED LIABILITY COMPANIES  VOLUME 3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RIBSTEIN AND KEATINGE ON LIMITED LIABILITY COMPANIES  VOLUME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本书出售、求购地址：https://www.jiaokey.com/book/detail/40732526.html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关键词搜索：https://www.jiaokey.com/tag/RIBSTEIN AND KEATINGE ON LIMITED LIABILITY COMPANIES  VOLUME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