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IN FEDERAL INCOME TAXATION  SEVENTH EDITION</w:t>
      </w:r>
    </w:p>
    <w:p>
      <w:r>
        <w:rPr>
          <w:rFonts w:ascii="宋体" w:hAnsi="宋体" w:eastAsia="宋体"/>
          <w:sz w:val="24"/>
        </w:rPr>
        <w:t>PHILIP F.POSTLEWAITE AND ADAM H.ROSENZWEIG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IN FEDERAL INCOME TAXATION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F.POSTLEWAITE AND ADAM H.ROSENZWEIG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本书出售、求购地址：https://www.jiaokey.com/book/detail/40732511.html</w:t>
      </w:r>
    </w:p>
    <w:p>
      <w:r>
        <w:t>更多相关图书推荐：https://www.jiaokey.com</w:t>
      </w:r>
    </w:p>
    <w:p>
      <w:r>
        <w:t>PHILIP F.POSTLEWAITE AND ADAM H.ROSENZWEIG 其他作品：https://www.jiaokey.com/tag/PHILIP F.POSTLEWAITE AND ADAM H.ROSENZWEIG.html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IN FEDERAL INCOME TAXATION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