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SUPPLEMENT TO FREE ENTERPRISE AND ECONOMIC ORGANIZATION:ANTTRUST  6TH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SUPPLEMENT TO FREE ENTERPRISE AND ECONOMIC ORGANIZATION:ANTTRUST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关键词搜索：https://www.jiaokey.com/tag/1993 SUPPLEMENT TO FREE ENTERPRISE AND ECONOMIC ORGANIZATION:ANTTRUST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