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SECURITIES AND BUSINESS PLANNING  STATUTES</w:t>
      </w:r>
    </w:p>
    <w:p>
      <w:r>
        <w:rPr>
          <w:rFonts w:ascii="宋体" w:hAnsi="宋体" w:eastAsia="宋体"/>
          <w:sz w:val="24"/>
        </w:rPr>
        <w:t>DAVID L.RATNER AND WILLIAM H.PAINTER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SECURITIES AND BUSINESS PLANNING 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L.RATNER AND WILLIAM H.PAINTER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本书出售、求购地址：https://www.jiaokey.com/book/detail/40732417.html</w:t>
      </w:r>
    </w:p>
    <w:p>
      <w:r>
        <w:t>更多相关图书推荐：https://www.jiaokey.com</w:t>
      </w:r>
    </w:p>
    <w:p>
      <w:r>
        <w:t>DAVID L.RATNER AND WILLIAM H.PAINTER 其他作品：https://www.jiaokey.com/tag/DAVID L.RATNER AND WILLIAM H.PAINTER.html</w:t>
      </w:r>
    </w:p>
    <w:p>
      <w:r>
        <w:t>WEST PUBLISHING CO. 出版图书：https://www.jiaokey.com/tag/WEST PUBLISHING CO..html</w:t>
      </w:r>
    </w:p>
    <w:p>
      <w:r>
        <w:t>关键词搜索：https://www.jiaokey.com/tag/SELECTED SECURITIES AND BUSINESS PLANNING 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