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CONSUMER LAW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CONSUMER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 AND MATERIALS ON CONSUMER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