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INCOME TAX AND ESTATE PLANNING  VOLUME 2 APPENDICES</w:t>
      </w:r>
    </w:p>
    <w:p>
      <w:r>
        <w:rPr>
          <w:rFonts w:ascii="宋体" w:hAnsi="宋体" w:eastAsia="宋体"/>
          <w:sz w:val="24"/>
        </w:rPr>
        <w:t>WILLIAM H.NEWTON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INCOME TAX AND ESTATE PLANNING  VOLUME 2 APPENDICES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H.NEWTON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本书出售、求购地址：https://www.jiaokey.com/book/detail/40732391.html</w:t>
      </w:r>
    </w:p>
    <w:p>
      <w:r>
        <w:t>更多相关图书推荐：https://www.jiaokey.com</w:t>
      </w:r>
    </w:p>
    <w:p>
      <w:r>
        <w:t>WILLIAM H.NEWTON 其他作品：https://www.jiaokey.com/tag/WILLIAM H.NEWTON.html</w:t>
      </w:r>
    </w:p>
    <w:p>
      <w:r>
        <w:t>THOMSON WEST 出版图书：https://www.jiaokey.com/tag/THOMSON WEST.html</w:t>
      </w:r>
    </w:p>
    <w:p>
      <w:r>
        <w:t>关键词搜索：https://www.jiaokey.com/tag/INTERNATIONAL INCOME TAX AND ESTATE PLANNING  VOLUME 2 APPENDICES.html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