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 SUPPLEMENT TO INTERNET COMMERCE  THE EMERGING LEGAL FRAMEWORK  SECOND EDITION</w:t>
      </w:r>
    </w:p>
    <w:p>
      <w:r>
        <w:rPr>
          <w:rFonts w:ascii="宋体" w:hAnsi="宋体" w:eastAsia="宋体"/>
          <w:sz w:val="24"/>
        </w:rPr>
        <w:t>MARGARET JANE RADIN AND JOHN A.ROTHCHILD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 SUPPLEMENT TO INTERNET COMMERCE  THE EMERGING LEGAL FRAMEWORK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JANE RADIN AND JOHN A.ROTHCHILD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本书出售、求购地址：https://www.jiaokey.com/book/detail/40732358.html</w:t>
      </w:r>
    </w:p>
    <w:p>
      <w:r>
        <w:t>更多相关图书推荐：https://www.jiaokey.com</w:t>
      </w:r>
    </w:p>
    <w:p>
      <w:r>
        <w:t>MARGARET JANE RADIN AND JOHN A.ROTHCHILD 其他作品：https://www.jiaokey.com/tag/MARGARET JANE RADIN AND JOHN A.ROTHCHILD.html</w:t>
      </w:r>
    </w:p>
    <w:p>
      <w:r>
        <w:t>FOUNDATION PRESS 出版图书：https://www.jiaokey.com/tag/FOUNDATION PRESS.html</w:t>
      </w:r>
    </w:p>
    <w:p>
      <w:r>
        <w:t>关键词搜索：https://www.jiaokey.com/tag/2009 SUPPLEMENT TO INTERNET COMMERCE  THE EMERGING LEGAL FRAMEWORK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