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JUDGMENT RULE  FIDUCIARY DUTIES OF CORPORATE DIRECTORS  VOLUME I</w:t>
      </w:r>
    </w:p>
    <w:p>
      <w:r>
        <w:rPr>
          <w:rFonts w:ascii="宋体" w:hAnsi="宋体" w:eastAsia="宋体"/>
          <w:sz w:val="24"/>
        </w:rPr>
        <w:t>STEPHEN A.RADIN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JUDGMENT RULE  FIDUCIARY DUTIES OF CORPORATE DIRECTORS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A.RADIN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本书出售、求购地址：https://www.jiaokey.com/book/detail/40732354.html</w:t>
      </w:r>
    </w:p>
    <w:p>
      <w:r>
        <w:t>更多相关图书推荐：https://www.jiaokey.com</w:t>
      </w:r>
    </w:p>
    <w:p>
      <w:r>
        <w:t>STEPHEN A.RADIN 其他作品：https://www.jiaokey.com/tag/STEPHEN A.RADIN.html</w:t>
      </w:r>
    </w:p>
    <w:p>
      <w:r>
        <w:t>WOLTERS KLUWER 出版图书：https://www.jiaokey.com/tag/WOLTERS KLUWER.html</w:t>
      </w:r>
    </w:p>
    <w:p>
      <w:r>
        <w:t>关键词搜索：https://www.jiaokey.com/tag/THE BUSINESS JUDGMENT RULE  FIDUCIARY DUTIES OF CORPORATE DIRECTORS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