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TRANSACTIONS:TRADE &amp; ECONOMIC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TRANSACTIONS:TRADE &amp;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本书出售、求购地址：https://www.jiaokey.com/book/detail/40732294.html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关键词搜索：https://www.jiaokey.com/tag/INTERNATIONAL BUSINESS TRANSACTIONS:TRADE &amp;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