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the law of secured lending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the law of secured lending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本书出售、求购地址：https://www.jiaokey.com/book/detail/40732261.html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关键词搜索：https://www.jiaokey.com/tag/A practical guide to the law of secured lending.html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