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LEGISLATIVE PROCESS  CONGRESS AND THE STATES 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LEGISLATIVE PROCESS  CONGRESS AND THE STATES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AMERICAN LEGISLATIVE PROCESS  CONGRESS AND THE STATES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