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AMERICAN LAW  THE LAW MAKERS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AMERICAN LAW  THE LAW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本书出售、求购地址：https://www.jiaokey.com/book/detail/40732214.html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GROWTH OF AMERICAN LAW  THE LAW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