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LEGAL SYSTEM OF THE UNITED STATES  CORRECTED FIRST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LEGAL SYSTEM OF THE UNITED STATES  CORRECTED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本书出售、求购地址：https://www.jiaokey.com/book/detail/40732203.html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关键词搜索：https://www.jiaokey.com/tag/AN INTRODUCTION TO THE LEGAL SYSTEM OF THE UNITED STATES  CORRECTED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