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INJUNCTIONS 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INJUNCTIONS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本书出售、求购地址：https://www.jiaokey.com/book/detail/40732157.html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关键词搜索：https://www.jiaokey.com/tag/INJUNCTIONS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