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MARIJUANA QUESTION AND DEA OPPOSITION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MARIJUANA QUESTION AND DEA OPPOSITION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本书出售、求购地址：https://www.jiaokey.com/book/detail/40732112.html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MEDICAL MARIJUANA QUESTION AND DEA OPPOSITION.html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