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&amp; BUSINESS DIRECTORY OF CORPORATE COUNSEL 1985-86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&amp; BUSINESS DIRECTORY OF CORPORATE COUNSEL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本书出售、求购地址：https://www.jiaokey.com/book/detail/40732081.html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关键词搜索：https://www.jiaokey.com/tag/LAW &amp; BUSINESS DIRECTORY OF CORPORATE COUNSEL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