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WRITING AND RATIFICATION OF THE U.S. CONSTITUTION  PRACTICAL VIRTUE IN ACTION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WRITING AND RATIFICATION OF THE U.S. CONSTITUTION  PRACTICAL VIRTUE IN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本书出售、求购地址：https://www.jiaokey.com/book/detail/40732074.html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关键词搜索：https://www.jiaokey.com/tag/THE WRITING AND RATIFICATION OF THE U.S. CONSTITUTION  PRACTICAL VIRTUE IN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