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GUNFIGHT  THE BATTLE OVER THE RIGHT TO BEAR ARMS IN AMERICA</w:t>
      </w:r>
    </w:p>
    <w:p>
      <w:r>
        <w:rPr>
          <w:rFonts w:ascii="宋体" w:hAnsi="宋体" w:eastAsia="宋体"/>
          <w:sz w:val="24"/>
        </w:rPr>
        <w:t>ADAM WINKLER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GUNFIGHT  THE BATTLE OVER THE RIGHT TO BEAR ARMS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WINKLER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本书出售、求购地址：https://www.jiaokey.com/book/detail/40731963.html</w:t>
      </w:r>
    </w:p>
    <w:p>
      <w:r>
        <w:t>更多相关图书推荐：https://www.jiaokey.com</w:t>
      </w:r>
    </w:p>
    <w:p>
      <w:r>
        <w:t>ADAM WINKLER 其他作品：https://www.jiaokey.com/tag/ADAM WINKLER.html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关键词搜索：https://www.jiaokey.com/tag/GUNFIGHT  THE BATTLE OVER THE RIGHT TO BEAR ARMS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