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SPECIAL EDUCATION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SPECIAL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本书出售、求购地址：https://www.jiaokey.com/book/detail/40731961.html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LAW AND SPECIAL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