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1983  VOLUME 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1983  VOLUME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本书出售、求购地址：https://www.jiaokey.com/book/detail/40731934.html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CRIMINAL APPEAL REPORTS 1983  VOLUME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