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PREPARATION OF A PRODUCT LIABILITY CASE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PREPARATION OF A PRODUCT LIABILITY CASE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本书出售、求购地址：https://www.jiaokey.com/book/detail/40731924.html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PREPARATION OF A PRODUCT LIABILITY CASE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