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MANAGING OF POLICE ORGANIZATIONS 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MANAGING OF POLICE ORGANIZATIONS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本书出售、求购地址：https://www.jiaokey.com/book/detail/40731858.html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MANAGING OF POLICE ORGANIZATIONS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