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ANTI-TAKEOVER DEFENSES:THE POISON PILL DEVICE  2005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ANTI-TAKEOVER DEFENSES:THE POISON PILL DEVICE  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本书出售、求购地址：https://www.jiaokey.com/book/detail/40731834.html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关键词搜索：https://www.jiaokey.com/tag/CORPORATE ANTI-TAKEOVER DEFENSES:THE POISON PILL DEVICE  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