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TRANSACTIONS  A SURVEY OF UNITED STATES LAW WITH INTERNATIONAL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TRANSACTIONS  A SURVEY OF UNITED STATES LAW WITH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本书出售、求购地址：https://www.jiaokey.com/book/detail/40731818.html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关键词搜索：https://www.jiaokey.com/tag/COMMERCIAL TRANSACTIONS  A SURVEY OF UNITED STATES LAW WITH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