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HANDBOOK FOR PREPARING SEC ANNUAL REPORTS AND PROXY STATEMENTS</w:t>
      </w:r>
    </w:p>
    <w:p>
      <w:r>
        <w:rPr>
          <w:rFonts w:ascii="宋体" w:hAnsi="宋体" w:eastAsia="宋体"/>
          <w:sz w:val="24"/>
        </w:rPr>
        <w:t>LAWRENCE D.LEVIN AND ADAM R.KLEIN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HANDBOOK FOR PREPARING SEC ANNUAL REPORTS AND PROXY STATEMENTS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D.LEVIN AND ADAM R.KLEIN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本书出售、求购地址：https://www.jiaokey.com/book/detail/40731806.html</w:t>
      </w:r>
    </w:p>
    <w:p>
      <w:r>
        <w:t>更多相关图书推荐：https://www.jiaokey.com</w:t>
      </w:r>
    </w:p>
    <w:p>
      <w:r>
        <w:t>LAWRENCE D.LEVIN AND ADAM R.KLEIN 其他作品：https://www.jiaokey.com/tag/LAWRENCE D.LEVIN AND ADAM R.KLEIN.html</w:t>
      </w:r>
    </w:p>
    <w:p>
      <w:r>
        <w:t>WOLTERS KLUWER 出版图书：https://www.jiaokey.com/tag/WOLTERS KLUWER.html</w:t>
      </w:r>
    </w:p>
    <w:p>
      <w:r>
        <w:t>关键词搜索：https://www.jiaokey.com/tag/2008 HANDBOOK FOR PREPARING SEC ANNUAL REPORTS AND PROXY STATEMENTS.html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