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PROFILING IN THE UNITED STATES  APPLYING THEORY TO CRIMINAL INVESTIGATIONS</w:t>
      </w:r>
    </w:p>
    <w:p>
      <w:r>
        <w:rPr>
          <w:rFonts w:ascii="宋体" w:hAnsi="宋体" w:eastAsia="宋体"/>
          <w:sz w:val="24"/>
        </w:rPr>
        <w:t>LAUREN M.BARROW AND RONALD A.RUFO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PROFILING IN THE UNITED STATES  APPLYING THEORY TO CRIMINAL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M.BARROW AND RONALD A.RUFO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本书出售、求购地址：https://www.jiaokey.com/book/detail/40731774.html</w:t>
      </w:r>
    </w:p>
    <w:p>
      <w:r>
        <w:t>更多相关图书推荐：https://www.jiaokey.com</w:t>
      </w:r>
    </w:p>
    <w:p>
      <w:r>
        <w:t>LAUREN M.BARROW AND RONALD A.RUFO 其他作品：https://www.jiaokey.com/tag/LAUREN M.BARROW AND RONALD A.RUFO.html</w:t>
      </w:r>
    </w:p>
    <w:p>
      <w:r>
        <w:t>CRC PRESS 出版图书：https://www.jiaokey.com/tag/CRC PRESS.html</w:t>
      </w:r>
    </w:p>
    <w:p>
      <w:r>
        <w:t>关键词搜索：https://www.jiaokey.com/tag/POLICE AND PROFILING IN THE UNITED STATES  APPLYING THEORY TO CRIMINAL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