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BATTLE OVER BILINGUAL BALLOTS  LANGUAGE MINORITIES AND POLITICAL ACCESS UNDER THE VOTING RIGHTS ACT</w:t>
      </w:r>
    </w:p>
    <w:p>
      <w:r>
        <w:rPr>
          <w:rFonts w:ascii="宋体" w:hAnsi="宋体" w:eastAsia="宋体"/>
          <w:sz w:val="24"/>
        </w:rPr>
        <w:t>JAMES THOMAS TUCKER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BATTLE OVER BILINGUAL BALLOTS  LANGUAGE MINORITIES AND POLITICAL ACCESS UNDER THE VOTING RIGHTS 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THOMAS TUCKER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本书出售、求购地址：https://www.jiaokey.com/book/detail/40731772.html</w:t>
      </w:r>
    </w:p>
    <w:p>
      <w:r>
        <w:t>更多相关图书推荐：https://www.jiaokey.com</w:t>
      </w:r>
    </w:p>
    <w:p>
      <w:r>
        <w:t>JAMES THOMAS TUCKER 其他作品：https://www.jiaokey.com/tag/JAMES THOMAS TUCKER.html</w:t>
      </w:r>
    </w:p>
    <w:p>
      <w:r>
        <w:t>ASHGATE 出版图书：https://www.jiaokey.com/tag/ASHGATE.html</w:t>
      </w:r>
    </w:p>
    <w:p>
      <w:r>
        <w:t>关键词搜索：https://www.jiaokey.com/tag/THE BATTLE OVER BILINGUAL BALLOTS  LANGUAGE MINORITIES AND POLITICAL ACCESS UNDER THE VOTING RIGHTS 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