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ELECTIONS:INTO THE POLITICAL THICKET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ELECTIONS:INTO THE POLITICAL THICKET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本书出售、求购地址：https://www.jiaokey.com/book/detail/40731771.html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SUPREME COURT AND ELECTIONS:INTO THE POLITICAL THICKET.html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