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POOR LAW TO WELFARE STATE  A HISTORY OF SOCIAL WELFARE IN AMERICA  SECOND EDITION</w:t>
      </w:r>
    </w:p>
    <w:p>
      <w:r>
        <w:rPr>
          <w:rFonts w:ascii="宋体" w:hAnsi="宋体" w:eastAsia="宋体"/>
          <w:sz w:val="24"/>
        </w:rPr>
        <w:t>WALTER I.TRATTNER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POOR LAW TO WELFARE STATE  A HISTORY OF SOCIAL WELFARE IN AMERICA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I.TRATTNER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本书出售、求购地址：https://www.jiaokey.com/book/detail/40731748.html</w:t>
      </w:r>
    </w:p>
    <w:p>
      <w:r>
        <w:t>更多相关图书推荐：https://www.jiaokey.com</w:t>
      </w:r>
    </w:p>
    <w:p>
      <w:r>
        <w:t>WALTER I.TRATTNER 其他作品：https://www.jiaokey.com/tag/WALTER I.TRATTNER.html</w:t>
      </w:r>
    </w:p>
    <w:p>
      <w:r>
        <w:t>THE FREE PRESS 出版图书：https://www.jiaokey.com/tag/THE FREE PRESS.html</w:t>
      </w:r>
    </w:p>
    <w:p>
      <w:r>
        <w:t>关键词搜索：https://www.jiaokey.com/tag/FROM POOR LAW TO WELFARE STATE  A HISTORY OF SOCIAL WELFARE IN AMERICA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