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BASIS AND LIMITATIONS OF CONGRESSIONAL POWER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BASIS AND LIMITATIONS OF CONGRESSIONAL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本书出售、求购地址：https://www.jiaokey.com/book/detail/40731654.html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BASIS AND LIMITATIONS OF CONGRESSIONAL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