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MARKET ENERGY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MARKET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本书出售、求购地址：https://www.jiaokey.com/book/detail/40731639.html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关键词搜索：https://www.jiaokey.com/tag/THE MARKET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