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AND PREVENTION OF OFFICER-INVOLVED DEATHS</w:t>
      </w:r>
    </w:p>
    <w:p>
      <w:r>
        <w:rPr>
          <w:rFonts w:ascii="宋体" w:hAnsi="宋体" w:eastAsia="宋体"/>
          <w:sz w:val="24"/>
        </w:rPr>
        <w:t>HENRY C.LEE AND D.P.VAN BLARICOM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AND PREVENTION OF OFFICER-INVOLVED DEATHS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C.LEE AND D.P.VAN BLARICOM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本书出售、求购地址：https://www.jiaokey.com/book/detail/40731632.html</w:t>
      </w:r>
    </w:p>
    <w:p>
      <w:r>
        <w:t>更多相关图书推荐：https://www.jiaokey.com</w:t>
      </w:r>
    </w:p>
    <w:p>
      <w:r>
        <w:t>HENRY C.LEE AND D.P.VAN BLARICOM 其他作品：https://www.jiaokey.com/tag/HENRY C.LEE AND D.P.VAN BLARICOM.html</w:t>
      </w:r>
    </w:p>
    <w:p>
      <w:r>
        <w:t>CRC PRESS 出版图书：https://www.jiaokey.com/tag/CRC PRESS.html</w:t>
      </w:r>
    </w:p>
    <w:p>
      <w:r>
        <w:t>关键词搜索：https://www.jiaokey.com/tag/INVESTIGATION AND PREVENTION OF OFFICER-INVOLVED DEATHS.html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