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CIVIL DISOBEDIENCE  PROTEST</w:t>
      </w:r>
    </w:p>
    <w:p>
      <w:r>
        <w:rPr>
          <w:rFonts w:ascii="宋体" w:hAnsi="宋体" w:eastAsia="宋体"/>
          <w:sz w:val="24"/>
        </w:rPr>
        <w:t>TONY MILLIGAN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CIVIL DISOBEDIENCE  PROTEST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TONY MILLIGAN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BLOOMSBURY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本书出售、求购地址：https://www.jiaokey.com/book/detail/40731535.html</w:t>
      </w:r>
    </w:p>
    <w:p>
      <w:r>
        <w:t>更多相关图书推荐：https://www.jiaokey.com</w:t>
      </w:r>
    </w:p>
    <w:p>
      <w:r>
        <w:t>TONY MILLIGAN 其他作品：https://www.jiaokey.com/tag/TONY MILLIGAN.html</w:t>
      </w:r>
    </w:p>
    <w:p>
      <w:r>
        <w:t>BLOOMSBURY 出版图书：https://www.jiaokey.com/tag/BLOOMSBURY.html</w:t>
      </w:r>
    </w:p>
    <w:p>
      <w:r>
        <w:t>关键词搜索：https://www.jiaokey.com/tag/CIVIL DISOBEDIENCE  PROTEST.html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