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TRAINING OF PRISON GOVERNORS  ROLE AMBIGUITY AND SOCIALIZATION</w:t>
      </w:r>
    </w:p>
    <w:p>
      <w:r>
        <w:rPr>
          <w:rFonts w:ascii="宋体" w:hAnsi="宋体" w:eastAsia="宋体"/>
          <w:sz w:val="24"/>
        </w:rPr>
        <w:t>P.A.J.WADDINGTON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TRAINING OF PRISON GOVERNORS  ROLE AMBIGUITY AND SOCIALIZATION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P.A.J.WADDINGTON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CROOM HELM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本书出售、求购地址：https://www.jiaokey.com/book/detail/40731518.html</w:t>
      </w:r>
    </w:p>
    <w:p>
      <w:r>
        <w:t>更多相关图书推荐：https://www.jiaokey.com</w:t>
      </w:r>
    </w:p>
    <w:p>
      <w:r>
        <w:t>P.A.J.WADDINGTON 其他作品：https://www.jiaokey.com/tag/P.A.J.WADDINGTON.html</w:t>
      </w:r>
    </w:p>
    <w:p>
      <w:r>
        <w:t>CROOM HELM 出版图书：https://www.jiaokey.com/tag/CROOM HELM.html</w:t>
      </w:r>
    </w:p>
    <w:p>
      <w:r>
        <w:t>关键词搜索：https://www.jiaokey.com/tag/THE TRAINING OF PRISON GOVERNORS  ROLE AMBIGUITY AND SOCIALIZATION.html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