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FAMILIAR EXPOSITION OF THE CONSTITUTION OF THE UNITED STATES:CONTAINING A BRIEF COMMENTARY WITH AN APPENDIX</w:t>
      </w:r>
    </w:p>
    <w:p>
      <w:r>
        <w:rPr>
          <w:rFonts w:ascii="宋体" w:hAnsi="宋体" w:eastAsia="宋体"/>
          <w:sz w:val="24"/>
        </w:rPr>
        <w:t>THE LAWBOOK EXCHANGE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FAMILIAR EXPOSITION OF THE CONSTITUTION OF THE UNITED STATES:CONTAINING A BRIEF COMMENTARY WITH AN APPENDIX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LAWBOOK EXCHANGE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本书出售、求购地址：https://www.jiaokey.com/book/detail/40731502.html</w:t>
      </w:r>
    </w:p>
    <w:p>
      <w:r>
        <w:t>更多相关图书推荐：https://www.jiaokey.com</w:t>
      </w:r>
    </w:p>
    <w:p>
      <w:r>
        <w:t>THE LAWBOOK EXCHANGE 其他作品：https://www.jiaokey.com/tag/THE LAWBOOK EXCHANGE.html</w:t>
      </w:r>
    </w:p>
    <w:p>
      <w:r>
        <w:t>LTD. 出版图书：https://www.jiaokey.com/tag/LTD..html</w:t>
      </w:r>
    </w:p>
    <w:p>
      <w:r>
        <w:t>关键词搜索：https://www.jiaokey.com/tag/A FAMILIAR EXPOSITION OF THE CONSTITUTION OF THE UNITED STATES:CONTAINING A BRIEF COMMENTARY WITH AN APPENDIX.html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