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AND DOCUMENTS OF UNITED STATES CONSTITUTIONS  SECOND SERIES  3  NATIONAL DOCUMENTS 1826-1900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AND DOCUMENTS OF UNITED STATES CONSTITUTIONS  SECOND SERIES  3  NATIONAL DOCUMENTS 1826-1900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本书出售、求购地址：https://www.jiaokey.com/book/detail/40731489.html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关键词搜索：https://www.jiaokey.com/tag/SOURCES AND DOCUMENTS OF UNITED STATES CONSTITUTIONS  SECOND SERIES  3  NATIONAL DOCUMENTS 1826-1900.html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