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LEGAL PRACTICE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LEGAL PRACTICE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本书出售、求购地址：https://www.jiaokey.com/book/detail/40731397.html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关键词搜索：https://www.jiaokey.com/tag/INTRODUCTION TO LEGAL PRACTICE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