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PRESIDENT OR KING?  EVALUATING THE EXPANSION OF EXECUTIVE POWER FROM ABRAHAM LINCOLN TO GEORGE W.BUSH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PRESIDENT OR KING?  EVALUATING THE EXPANSION OF EXECUTIVE POWER FROM ABRAHAM LINCOLN TO GEORGE W.BUSH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本书出售、求购地址：https://www.jiaokey.com/book/detail/40731367.html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关键词搜索：https://www.jiaokey.com/tag/PRESIDENT OR KING?  EVALUATING THE EXPANSION OF EXECUTIVE POWER FROM ABRAHAM LINCOLN TO GEORGE W.BUSH.html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