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MEDIATION AND ARBITRATION IN THE MIDDLE AGES  ENGLAND 1154-1558</w:t>
      </w:r>
    </w:p>
    <w:p>
      <w:r>
        <w:rPr>
          <w:rFonts w:ascii="宋体" w:hAnsi="宋体" w:eastAsia="宋体"/>
          <w:sz w:val="24"/>
        </w:rPr>
        <w:t>DEREK ROEBUCK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MEDIATION AND ARBITRATION IN THE MIDDLE AGES  ENGLAND 1154-1558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DEREK ROEBUCK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HOLO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本书出售、求购地址：https://www.jiaokey.com/book/detail/40731316.html</w:t>
      </w:r>
    </w:p>
    <w:p>
      <w:r>
        <w:t>更多相关图书推荐：https://www.jiaokey.com</w:t>
      </w:r>
    </w:p>
    <w:p>
      <w:r>
        <w:t>DEREK ROEBUCK 其他作品：https://www.jiaokey.com/tag/DEREK ROEBUCK.html</w:t>
      </w:r>
    </w:p>
    <w:p>
      <w:r>
        <w:t>HOLO BOOKS 出版图书：https://www.jiaokey.com/tag/HOLO BOOKS.html</w:t>
      </w:r>
    </w:p>
    <w:p>
      <w:r>
        <w:t>关键词搜索：https://www.jiaokey.com/tag/MEDIATION AND ARBITRATION IN THE MIDDLE AGES  ENGLAND 1154-1558.html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