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LAW-RELATED EDUCATION AND JUVENILE JUSTICE:PROMOTING CITIZENSHIP AMONG JUVENILE OFFENDERS</w:t>
      </w:r>
    </w:p>
    <w:p>
      <w:r>
        <w:rPr>
          <w:rFonts w:ascii="宋体" w:hAnsi="宋体" w:eastAsia="宋体"/>
          <w:sz w:val="24"/>
        </w:rPr>
        <w:t>CHARLES C THOMAS·PUBLISHER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LAW-RELATED EDUCATION AND JUVENILE JUSTICE:PROMOTING CITIZENSHIP AMONG JUVENILE OFFENDERS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C THOMAS·PUBLISHER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本书出售、求购地址：https://www.jiaokey.com/book/detail/40731302.html</w:t>
      </w:r>
    </w:p>
    <w:p>
      <w:r>
        <w:t>更多相关图书推荐：https://www.jiaokey.com</w:t>
      </w:r>
    </w:p>
    <w:p>
      <w:r>
        <w:t>CHARLES C THOMAS·PUBLISHER 其他作品：https://www.jiaokey.com/tag/CHARLES C THOMAS·PUBLISHER.html</w:t>
      </w:r>
    </w:p>
    <w:p>
      <w:r>
        <w:t>LTD. 出版图书：https://www.jiaokey.com/tag/LTD..html</w:t>
      </w:r>
    </w:p>
    <w:p>
      <w:r>
        <w:t>关键词搜索：https://www.jiaokey.com/tag/LAW-RELATED EDUCATION AND JUVENILE JUSTICE:PROMOTING CITIZENSHIP AMONG JUVENILE OFFENDERS.html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