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MAJOR U.S. LAW FIRMS 1984-85  VOLUME 2  MISSOURI-WISCONSIN INDEXES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MAJOR U.S. LAW FIRMS 1984-85  VOLUME 2  MISSOURI-WISCONSIN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本书出售、求购地址：https://www.jiaokey.com/book/detail/40731297.html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INC. 出版图书：https://www.jiaokey.com/tag/INC..html</w:t>
      </w:r>
    </w:p>
    <w:p>
      <w:r>
        <w:t>关键词搜索：https://www.jiaokey.com/tag/DIRECTORY OF MAJOR U.S. LAW FIRMS 1984-85  VOLUME 2  MISSOURI-WISCONSIN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